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E90B0">
      <w:pPr>
        <w:rPr>
          <w:lang w:val="fr-FR"/>
        </w:rPr>
      </w:pPr>
      <w:r>
        <w:rPr>
          <w:b/>
          <w:sz w:val="32"/>
          <w:lang w:val="fr-FR"/>
        </w:rPr>
        <w:t xml:space="preserve">Sylla Amara                                                          </w:t>
      </w:r>
      <w:r>
        <w:rPr>
          <w:b/>
          <w:sz w:val="32"/>
          <w:lang w:val="fr-FR" w:eastAsia="fr-FR"/>
        </w:rPr>
        <w:drawing>
          <wp:inline distT="0" distB="0" distL="114300" distR="114300">
            <wp:extent cx="1679575" cy="996315"/>
            <wp:effectExtent l="0" t="0" r="4445" b="2540"/>
            <wp:docPr id="1" name="Image 1" descr="WhatsApp Image 2025-08-30 à 15.51.45_fb6da923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WhatsApp Image 2025-08-30 à 15.51.45_fb6da923kk"/>
                    <pic:cNvPicPr>
                      <a:picLocks noChangeAspect="1"/>
                    </pic:cNvPicPr>
                  </pic:nvPicPr>
                  <pic:blipFill>
                    <a:blip r:embed="rId6"/>
                    <a:srcRect b="64570"/>
                    <a:stretch>
                      <a:fillRect/>
                    </a:stretch>
                  </pic:blipFill>
                  <pic:spPr>
                    <a:xfrm>
                      <a:off x="0" y="0"/>
                      <a:ext cx="1679575" cy="996315"/>
                    </a:xfrm>
                    <a:prstGeom prst="rect">
                      <a:avLst/>
                    </a:prstGeom>
                  </pic:spPr>
                </pic:pic>
              </a:graphicData>
            </a:graphic>
          </wp:inline>
        </w:drawing>
      </w:r>
      <w:r>
        <w:rPr>
          <w:b/>
          <w:sz w:val="32"/>
          <w:lang w:val="fr-FR"/>
        </w:rPr>
        <w:br w:type="textWrapping"/>
      </w:r>
      <w:r>
        <w:rPr>
          <w:lang w:val="fr-FR"/>
        </w:rPr>
        <w:t>Né le 29/12/1998 à Vieux-Badien</w:t>
      </w:r>
      <w:r>
        <w:rPr>
          <w:lang w:val="fr-FR"/>
        </w:rPr>
        <w:br w:type="textWrapping"/>
      </w:r>
      <w:r>
        <w:rPr>
          <w:lang w:val="fr-FR"/>
        </w:rPr>
        <w:t>07 68 07 08 93</w:t>
      </w:r>
      <w:r>
        <w:rPr>
          <w:lang w:val="fr-FR"/>
        </w:rPr>
        <w:br w:type="textWrapping"/>
      </w:r>
      <w:r>
        <w:rPr>
          <w:lang w:val="fr-FR"/>
        </w:rPr>
        <w:t xml:space="preserve"> </w:t>
      </w:r>
      <w:r>
        <w:fldChar w:fldCharType="begin"/>
      </w:r>
      <w:r>
        <w:instrText xml:space="preserve"> HYPERLINK "mailto:syllaamaracheickdicaprio@gmail.com" </w:instrText>
      </w:r>
      <w:r>
        <w:fldChar w:fldCharType="separate"/>
      </w:r>
      <w:r>
        <w:rPr>
          <w:rStyle w:val="12"/>
          <w:lang w:val="fr-FR"/>
        </w:rPr>
        <w:t>syllaamaracheickdicaprio@gmail.com</w:t>
      </w:r>
      <w:r>
        <w:rPr>
          <w:rStyle w:val="12"/>
          <w:lang w:val="fr-FR"/>
        </w:rPr>
        <w:fldChar w:fldCharType="end"/>
      </w:r>
    </w:p>
    <w:p w14:paraId="542FFBE7">
      <w:pPr>
        <w:rPr>
          <w:rFonts w:hint="default"/>
          <w:lang w:val="fr-FR"/>
        </w:rPr>
      </w:pPr>
      <w:r>
        <w:rPr>
          <w:lang w:val="fr-FR"/>
        </w:rPr>
        <w:t>Domicilé à Abidjan, Abobo-</w:t>
      </w:r>
      <w:r>
        <w:rPr>
          <w:rFonts w:hint="default"/>
          <w:lang w:val="fr-FR"/>
        </w:rPr>
        <w:t>Avocatier</w:t>
      </w:r>
    </w:p>
    <w:p w14:paraId="5865199D">
      <w:pPr>
        <w:rPr>
          <w:b/>
          <w:bCs/>
          <w:sz w:val="28"/>
          <w:szCs w:val="28"/>
          <w:lang w:val="fr-FR"/>
        </w:rPr>
      </w:pPr>
      <w:r>
        <w:rPr>
          <w:lang w:val="fr-FR"/>
        </w:rPr>
        <w:br w:type="textWrapping"/>
      </w:r>
      <w:r>
        <w:rPr>
          <w:b/>
          <w:bCs/>
          <w:color w:val="003366"/>
          <w:sz w:val="28"/>
          <w:szCs w:val="28"/>
          <w:lang w:val="fr-FR"/>
        </w:rPr>
        <w:t>Profil Professionnel</w:t>
      </w:r>
    </w:p>
    <w:p w14:paraId="3DC085B2">
      <w:pPr>
        <w:rPr>
          <w:lang w:val="fr-FR"/>
        </w:rPr>
      </w:pPr>
      <w:r>
        <w:rPr>
          <w:lang w:val="fr-FR"/>
        </w:rPr>
        <w:t>Personne motivée et organisée, dotée d’une solide formation en gestion et en administration. Expériences variées en logistique, gestion administrative et encadrement d’activités, avec une bonne maîtrise des outils bureautiques. Polyvalent, sérieux et capable de s’adapter à différents environnements professionnels.</w:t>
      </w:r>
    </w:p>
    <w:p w14:paraId="4AADDC96">
      <w:pPr>
        <w:pStyle w:val="2"/>
        <w:rPr>
          <w:lang w:val="fr-FR"/>
        </w:rPr>
      </w:pPr>
      <w:r>
        <w:rPr>
          <w:color w:val="003366"/>
          <w:lang w:val="fr-FR"/>
        </w:rPr>
        <w:t>Expériences Professionnelles</w:t>
      </w:r>
    </w:p>
    <w:p w14:paraId="5C4332DE">
      <w:pPr>
        <w:rPr>
          <w:lang w:val="fr-FR"/>
        </w:rPr>
      </w:pPr>
    </w:p>
    <w:p w14:paraId="037C9342">
      <w:pPr>
        <w:rPr>
          <w:lang w:val="fr-FR"/>
        </w:rPr>
      </w:pPr>
      <w:r>
        <w:rPr>
          <w:lang w:val="fr-FR"/>
        </w:rPr>
        <w:t>•Attaché Administratif – Université Péléforo Gon Coulibaly de Korhogo (2020 – 2021)</w:t>
      </w:r>
    </w:p>
    <w:p w14:paraId="61F5B5F8">
      <w:pPr>
        <w:rPr>
          <w:lang w:val="fr-FR"/>
        </w:rPr>
      </w:pPr>
      <w:r>
        <w:rPr>
          <w:lang w:val="fr-FR"/>
        </w:rPr>
        <w:t>•</w:t>
      </w:r>
      <w:r>
        <w:rPr>
          <w:rFonts w:hint="default"/>
          <w:lang w:val="fr-FR"/>
        </w:rPr>
        <w:t>Attaché Administratif à l’Université RUSTA Cocody 7ème Tranche</w:t>
      </w:r>
      <w:bookmarkStart w:id="0" w:name="_GoBack"/>
      <w:bookmarkEnd w:id="0"/>
      <w:r>
        <w:rPr>
          <w:lang w:val="fr-FR"/>
        </w:rPr>
        <w:br w:type="textWrapping"/>
      </w:r>
      <w:r>
        <w:rPr>
          <w:lang w:val="fr-FR"/>
        </w:rPr>
        <w:t>• Gestion et archivage de dossiers</w:t>
      </w:r>
    </w:p>
    <w:p w14:paraId="4C37AC64">
      <w:pPr>
        <w:rPr>
          <w:lang w:val="fr-FR"/>
        </w:rPr>
      </w:pPr>
      <w:r>
        <w:rPr>
          <w:lang w:val="fr-FR"/>
        </w:rPr>
        <w:t>• Ressources Humaines et Participation à l’administration du personnel</w:t>
      </w:r>
    </w:p>
    <w:p w14:paraId="4CA6266E">
      <w:pPr>
        <w:rPr>
          <w:lang w:val="fr-FR"/>
        </w:rPr>
      </w:pPr>
      <w:r>
        <w:rPr>
          <w:lang w:val="fr-FR"/>
        </w:rPr>
        <w:t>• Rédaction et suivi de documents administratifs</w:t>
      </w:r>
      <w:r>
        <w:rPr>
          <w:lang w:val="fr-FR"/>
        </w:rPr>
        <w:br w:type="textWrapping"/>
      </w:r>
      <w:r>
        <w:rPr>
          <w:lang w:val="fr-FR"/>
        </w:rPr>
        <w:t>• Accueil et orientation des visiteurs</w:t>
      </w:r>
    </w:p>
    <w:p w14:paraId="4BA2EC29">
      <w:pPr>
        <w:rPr>
          <w:lang w:val="fr-FR"/>
        </w:rPr>
      </w:pPr>
      <w:r>
        <w:rPr>
          <w:lang w:val="fr-FR"/>
        </w:rPr>
        <w:t>Magasinier – Abidjan (2021 – 202</w:t>
      </w:r>
      <w:r>
        <w:rPr>
          <w:rFonts w:hint="default"/>
          <w:lang w:val="fr-FR"/>
        </w:rPr>
        <w:t>3</w:t>
      </w:r>
      <w:r>
        <w:rPr>
          <w:lang w:val="fr-FR"/>
        </w:rPr>
        <w:t>)</w:t>
      </w:r>
      <w:r>
        <w:rPr>
          <w:lang w:val="fr-FR"/>
        </w:rPr>
        <w:br w:type="textWrapping"/>
      </w:r>
      <w:r>
        <w:rPr>
          <w:lang w:val="fr-FR"/>
        </w:rPr>
        <w:t>• Réception et contrôle des marchandises</w:t>
      </w:r>
      <w:r>
        <w:rPr>
          <w:lang w:val="fr-FR"/>
        </w:rPr>
        <w:br w:type="textWrapping"/>
      </w:r>
      <w:r>
        <w:rPr>
          <w:lang w:val="fr-FR"/>
        </w:rPr>
        <w:t>• Organisation et suivi des stocks</w:t>
      </w:r>
      <w:r>
        <w:rPr>
          <w:lang w:val="fr-FR"/>
        </w:rPr>
        <w:br w:type="textWrapping"/>
      </w:r>
      <w:r>
        <w:rPr>
          <w:lang w:val="fr-FR"/>
        </w:rPr>
        <w:t>• Préparation et expédition des commandes</w:t>
      </w:r>
    </w:p>
    <w:p w14:paraId="1AA60200">
      <w:pPr>
        <w:rPr>
          <w:lang w:val="fr-FR"/>
        </w:rPr>
      </w:pPr>
      <w:r>
        <w:rPr>
          <w:lang w:val="fr-FR"/>
        </w:rPr>
        <w:t>Gestionnaire de Cybercafé – Dabou (pendant les années de collège)</w:t>
      </w:r>
      <w:r>
        <w:rPr>
          <w:lang w:val="fr-FR"/>
        </w:rPr>
        <w:br w:type="textWrapping"/>
      </w:r>
      <w:r>
        <w:rPr>
          <w:lang w:val="fr-FR"/>
        </w:rPr>
        <w:t>• Supervision et maintenance du matériel informatique</w:t>
      </w:r>
      <w:r>
        <w:rPr>
          <w:lang w:val="fr-FR"/>
        </w:rPr>
        <w:br w:type="textWrapping"/>
      </w:r>
      <w:r>
        <w:rPr>
          <w:lang w:val="fr-FR"/>
        </w:rPr>
        <w:t>• Assistance aux clients pour l’utilisation d’outils bureautiques</w:t>
      </w:r>
    </w:p>
    <w:p w14:paraId="5F3FF909">
      <w:pPr>
        <w:pStyle w:val="2"/>
        <w:rPr>
          <w:color w:val="003366"/>
          <w:lang w:val="fr-FR"/>
        </w:rPr>
      </w:pPr>
      <w:r>
        <w:rPr>
          <w:color w:val="003366"/>
          <w:lang w:val="fr-FR"/>
        </w:rPr>
        <w:t>Formation</w:t>
      </w:r>
    </w:p>
    <w:p w14:paraId="0019ED23">
      <w:pPr>
        <w:rPr>
          <w:lang w:val="fr-FR"/>
        </w:rPr>
      </w:pPr>
      <w:r>
        <w:rPr>
          <w:lang w:val="fr-FR"/>
        </w:rPr>
        <w:t>•Baccalauréat – Collège Privé Chateaubriand de Dabou (2017)</w:t>
      </w:r>
    </w:p>
    <w:p w14:paraId="678A3E68">
      <w:pPr>
        <w:rPr>
          <w:lang w:val="fr-FR"/>
        </w:rPr>
      </w:pPr>
      <w:r>
        <w:rPr>
          <w:lang w:val="fr-FR"/>
        </w:rPr>
        <w:t>•BAC+2 en Droit - Université Péléforo Gon Coulibaly de Korhogo (2017-2019)</w:t>
      </w:r>
    </w:p>
    <w:p w14:paraId="5F034521">
      <w:pPr>
        <w:rPr>
          <w:lang w:val="fr-FR"/>
        </w:rPr>
      </w:pPr>
      <w:r>
        <w:rPr>
          <w:lang w:val="fr-FR"/>
        </w:rPr>
        <w:t>•BAC+3 en Droit Public – Université Péléforo Gon Coulibaly de Korhogo (2017 – 2020)</w:t>
      </w:r>
    </w:p>
    <w:p w14:paraId="70AFEFB8">
      <w:pPr>
        <w:pStyle w:val="2"/>
        <w:rPr>
          <w:lang w:val="fr-FR"/>
        </w:rPr>
      </w:pPr>
      <w:r>
        <w:rPr>
          <w:color w:val="003366"/>
          <w:lang w:val="fr-FR"/>
        </w:rPr>
        <w:t>Compétences</w:t>
      </w:r>
    </w:p>
    <w:p w14:paraId="156D2ABB">
      <w:pPr>
        <w:rPr>
          <w:rFonts w:hint="default"/>
          <w:lang w:val="fr-FR"/>
        </w:rPr>
      </w:pPr>
      <w:r>
        <w:rPr>
          <w:lang w:val="fr-FR"/>
        </w:rPr>
        <w:t>•</w:t>
      </w:r>
      <w:r>
        <w:rPr>
          <w:rFonts w:hint="default"/>
          <w:lang w:val="fr-FR"/>
        </w:rPr>
        <w:t xml:space="preserve"> Maîtrise de l’Outil Informatique: Très Bon Niveau</w:t>
      </w:r>
    </w:p>
    <w:p w14:paraId="1BB848E6">
      <w:pPr>
        <w:rPr>
          <w:lang w:val="fr-FR"/>
        </w:rPr>
      </w:pPr>
      <w:r>
        <w:rPr>
          <w:lang w:val="fr-FR"/>
        </w:rPr>
        <w:t>• Maîtrise de Word et Excel</w:t>
      </w:r>
      <w:r>
        <w:rPr>
          <w:lang w:val="fr-FR"/>
        </w:rPr>
        <w:br w:type="textWrapping"/>
      </w:r>
      <w:r>
        <w:rPr>
          <w:lang w:val="fr-FR"/>
        </w:rPr>
        <w:t>• Organisation et gestion de dossiers administratifs</w:t>
      </w:r>
    </w:p>
    <w:p w14:paraId="41EB5900">
      <w:pPr>
        <w:rPr>
          <w:rFonts w:hint="default"/>
          <w:lang w:val="fr-FR"/>
        </w:rPr>
      </w:pPr>
      <w:r>
        <w:rPr>
          <w:lang w:val="fr-FR"/>
        </w:rPr>
        <w:t>•</w:t>
      </w:r>
      <w:r>
        <w:rPr>
          <w:rFonts w:hint="default"/>
          <w:lang w:val="fr-FR"/>
        </w:rPr>
        <w:t xml:space="preserve"> Assistance et Coordination dans les tâches Administratives</w:t>
      </w:r>
    </w:p>
    <w:p w14:paraId="7BD9932E">
      <w:pPr>
        <w:rPr>
          <w:lang w:val="fr-FR"/>
        </w:rPr>
      </w:pPr>
      <w:r>
        <w:rPr>
          <w:lang w:val="fr-FR"/>
        </w:rPr>
        <w:t>• Communication et relation clientèle</w:t>
      </w:r>
      <w:r>
        <w:rPr>
          <w:lang w:val="fr-FR"/>
        </w:rPr>
        <w:br w:type="textWrapping"/>
      </w:r>
      <w:r>
        <w:rPr>
          <w:lang w:val="fr-FR"/>
        </w:rPr>
        <w:t>• Gestion de stocks et logistique</w:t>
      </w:r>
    </w:p>
    <w:p w14:paraId="57BA80D9">
      <w:pPr>
        <w:rPr>
          <w:lang w:val="fr-FR"/>
        </w:rPr>
      </w:pPr>
      <w:r>
        <w:rPr>
          <w:color w:val="003366"/>
          <w:lang w:val="fr-FR"/>
        </w:rPr>
        <w:t>Langues</w:t>
      </w:r>
    </w:p>
    <w:p w14:paraId="63C7D388">
      <w:pPr>
        <w:rPr>
          <w:lang w:val="fr-FR"/>
        </w:rPr>
      </w:pPr>
      <w:r>
        <w:rPr>
          <w:lang w:val="fr-FR"/>
        </w:rPr>
        <w:t>• Français : Bon Niveau</w:t>
      </w:r>
      <w:r>
        <w:rPr>
          <w:lang w:val="fr-FR"/>
        </w:rPr>
        <w:br w:type="textWrapping"/>
      </w:r>
      <w:r>
        <w:rPr>
          <w:lang w:val="fr-FR"/>
        </w:rPr>
        <w:t>• Anglais : Notions professionnelles</w:t>
      </w:r>
    </w:p>
    <w:p w14:paraId="480DBA56">
      <w:pPr>
        <w:pStyle w:val="2"/>
        <w:rPr>
          <w:lang w:val="fr-FR"/>
        </w:rPr>
      </w:pPr>
      <w:r>
        <w:rPr>
          <w:color w:val="003366"/>
          <w:lang w:val="fr-FR"/>
        </w:rPr>
        <w:t>Centres d’intérêt</w:t>
      </w:r>
    </w:p>
    <w:p w14:paraId="32AF0D4F">
      <w:pPr>
        <w:rPr>
          <w:lang w:val="fr-FR"/>
        </w:rPr>
      </w:pPr>
      <w:r>
        <w:rPr>
          <w:lang w:val="fr-FR"/>
        </w:rPr>
        <w:t>• Lecture et développement personnel (gestion du temps, organisation)</w:t>
      </w:r>
      <w:r>
        <w:rPr>
          <w:lang w:val="fr-FR"/>
        </w:rPr>
        <w:br w:type="textWrapping"/>
      </w:r>
      <w:r>
        <w:rPr>
          <w:lang w:val="fr-FR"/>
        </w:rPr>
        <w:t>• Nouvelles technologies et bureautique</w:t>
      </w:r>
      <w:r>
        <w:rPr>
          <w:lang w:val="fr-FR"/>
        </w:rPr>
        <w:br w:type="textWrapping"/>
      </w:r>
      <w:r>
        <w:rPr>
          <w:lang w:val="fr-FR"/>
        </w:rPr>
        <w:t>• Sports collectifs (travail en équipe, discipline)</w:t>
      </w:r>
      <w:r>
        <w:rPr>
          <w:lang w:val="fr-FR"/>
        </w:rPr>
        <w:br w:type="textWrapping"/>
      </w:r>
      <w:r>
        <w:rPr>
          <w:lang w:val="fr-FR"/>
        </w:rPr>
        <w:t>• Engagement social et entraide</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modern"/>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32"/>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16"/>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2"/>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35"/>
      <w:lvlText w:val=""/>
      <w:lvlJc w:val="left"/>
      <w:pPr>
        <w:tabs>
          <w:tab w:val="left" w:pos="360"/>
        </w:tabs>
        <w:ind w:left="360" w:hanging="360"/>
      </w:pPr>
      <w:rPr>
        <w:rFonts w:hint="default" w:ascii="Symbol" w:hAnsi="Symbol"/>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F6913"/>
    <w:rsid w:val="00686E9E"/>
    <w:rsid w:val="00A469B3"/>
    <w:rsid w:val="00AA1D8D"/>
    <w:rsid w:val="00B47730"/>
    <w:rsid w:val="00CB0664"/>
    <w:rsid w:val="00FC693F"/>
    <w:rsid w:val="1635730B"/>
    <w:rsid w:val="1B606CF1"/>
    <w:rsid w:val="1F5E0C9E"/>
    <w:rsid w:val="3019670E"/>
    <w:rsid w:val="31510F6A"/>
    <w:rsid w:val="36541867"/>
    <w:rsid w:val="46A13198"/>
    <w:rsid w:val="47E4144A"/>
    <w:rsid w:val="4DED6D74"/>
    <w:rsid w:val="664C2E28"/>
    <w:rsid w:val="720F698E"/>
    <w:rsid w:val="72247BD5"/>
    <w:rsid w:val="73F851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character" w:styleId="12">
    <w:name w:val="Hyperlink"/>
    <w:semiHidden/>
    <w:unhideWhenUsed/>
    <w:qFormat/>
    <w:uiPriority w:val="99"/>
    <w:rPr>
      <w:color w:val="0000FF"/>
      <w:u w:val="single"/>
    </w:rPr>
  </w:style>
  <w:style w:type="character" w:styleId="13">
    <w:name w:val="Strong"/>
    <w:basedOn w:val="11"/>
    <w:qFormat/>
    <w:uiPriority w:val="22"/>
    <w:rPr>
      <w:b/>
      <w:bCs/>
    </w:rPr>
  </w:style>
  <w:style w:type="character" w:styleId="14">
    <w:name w:val="Emphasis"/>
    <w:basedOn w:val="11"/>
    <w:qFormat/>
    <w:uiPriority w:val="20"/>
    <w:rPr>
      <w:i/>
      <w:iCs/>
    </w:rPr>
  </w:style>
  <w:style w:type="paragraph" w:styleId="15">
    <w:name w:val="Subtitle"/>
    <w:basedOn w:val="1"/>
    <w:next w:val="1"/>
    <w:link w:val="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6">
    <w:name w:val="List Bullet 2"/>
    <w:basedOn w:val="1"/>
    <w:unhideWhenUsed/>
    <w:qFormat/>
    <w:uiPriority w:val="99"/>
    <w:pPr>
      <w:numPr>
        <w:ilvl w:val="0"/>
        <w:numId w:val="1"/>
      </w:numPr>
      <w:contextualSpacing/>
    </w:pPr>
  </w:style>
  <w:style w:type="paragraph" w:styleId="17">
    <w:name w:val="List Continue 2"/>
    <w:basedOn w:val="1"/>
    <w:unhideWhenUsed/>
    <w:qFormat/>
    <w:uiPriority w:val="99"/>
    <w:pPr>
      <w:spacing w:after="120"/>
      <w:ind w:left="720"/>
      <w:contextualSpacing/>
    </w:pPr>
  </w:style>
  <w:style w:type="paragraph" w:styleId="18">
    <w:name w:val="annotation text"/>
    <w:basedOn w:val="1"/>
    <w:semiHidden/>
    <w:unhideWhenUsed/>
    <w:qFormat/>
    <w:uiPriority w:val="99"/>
  </w:style>
  <w:style w:type="paragraph" w:styleId="19">
    <w:name w:val="List Number 3"/>
    <w:basedOn w:val="1"/>
    <w:unhideWhenUsed/>
    <w:qFormat/>
    <w:uiPriority w:val="99"/>
    <w:pPr>
      <w:numPr>
        <w:ilvl w:val="0"/>
        <w:numId w:val="2"/>
      </w:numPr>
      <w:contextualSpacing/>
    </w:pPr>
  </w:style>
  <w:style w:type="paragraph" w:styleId="20">
    <w:name w:val="Body Text 3"/>
    <w:basedOn w:val="1"/>
    <w:link w:val="49"/>
    <w:unhideWhenUsed/>
    <w:qFormat/>
    <w:uiPriority w:val="99"/>
    <w:pPr>
      <w:spacing w:after="120"/>
    </w:pPr>
    <w:rPr>
      <w:sz w:val="16"/>
      <w:szCs w:val="16"/>
    </w:rPr>
  </w:style>
  <w:style w:type="paragraph" w:styleId="2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22">
    <w:name w:val="List Number"/>
    <w:basedOn w:val="1"/>
    <w:unhideWhenUsed/>
    <w:qFormat/>
    <w:uiPriority w:val="99"/>
    <w:pPr>
      <w:numPr>
        <w:ilvl w:val="0"/>
        <w:numId w:val="3"/>
      </w:numPr>
      <w:contextualSpacing/>
    </w:pPr>
  </w:style>
  <w:style w:type="paragraph" w:styleId="23">
    <w:name w:val="Body Text"/>
    <w:basedOn w:val="1"/>
    <w:link w:val="47"/>
    <w:unhideWhenUsed/>
    <w:qFormat/>
    <w:uiPriority w:val="99"/>
    <w:pPr>
      <w:spacing w:after="120"/>
    </w:pPr>
  </w:style>
  <w:style w:type="paragraph" w:styleId="24">
    <w:name w:val="List 3"/>
    <w:basedOn w:val="1"/>
    <w:unhideWhenUsed/>
    <w:qFormat/>
    <w:uiPriority w:val="99"/>
    <w:pPr>
      <w:ind w:left="1080" w:hanging="360"/>
      <w:contextualSpacing/>
    </w:pPr>
  </w:style>
  <w:style w:type="paragraph" w:styleId="25">
    <w:name w:val="Body Text 2"/>
    <w:basedOn w:val="1"/>
    <w:link w:val="48"/>
    <w:unhideWhenUsed/>
    <w:qFormat/>
    <w:uiPriority w:val="99"/>
    <w:pPr>
      <w:spacing w:after="120" w:line="480" w:lineRule="auto"/>
    </w:pPr>
  </w:style>
  <w:style w:type="paragraph" w:styleId="26">
    <w:name w:val="footer"/>
    <w:basedOn w:val="1"/>
    <w:link w:val="39"/>
    <w:unhideWhenUsed/>
    <w:qFormat/>
    <w:uiPriority w:val="99"/>
    <w:pPr>
      <w:tabs>
        <w:tab w:val="center" w:pos="4680"/>
        <w:tab w:val="right" w:pos="9360"/>
      </w:tabs>
      <w:spacing w:after="0" w:line="240" w:lineRule="auto"/>
    </w:pPr>
  </w:style>
  <w:style w:type="paragraph" w:styleId="27">
    <w:name w:val="List"/>
    <w:basedOn w:val="1"/>
    <w:unhideWhenUsed/>
    <w:qFormat/>
    <w:uiPriority w:val="99"/>
    <w:pPr>
      <w:ind w:left="360" w:hanging="360"/>
      <w:contextualSpacing/>
    </w:pPr>
  </w:style>
  <w:style w:type="paragraph" w:styleId="28">
    <w:name w:val="header"/>
    <w:basedOn w:val="1"/>
    <w:link w:val="38"/>
    <w:unhideWhenUsed/>
    <w:qFormat/>
    <w:uiPriority w:val="99"/>
    <w:pPr>
      <w:tabs>
        <w:tab w:val="center" w:pos="4680"/>
        <w:tab w:val="right" w:pos="9360"/>
      </w:tabs>
      <w:spacing w:after="0" w:line="240" w:lineRule="auto"/>
    </w:pPr>
  </w:style>
  <w:style w:type="paragraph" w:styleId="29">
    <w:name w:val="macro"/>
    <w:link w:val="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30">
    <w:name w:val="List Continue 3"/>
    <w:basedOn w:val="1"/>
    <w:unhideWhenUsed/>
    <w:qFormat/>
    <w:uiPriority w:val="99"/>
    <w:pPr>
      <w:spacing w:after="120"/>
      <w:ind w:left="1080"/>
      <w:contextualSpacing/>
    </w:pPr>
  </w:style>
  <w:style w:type="paragraph" w:styleId="31">
    <w:name w:val="List Number 2"/>
    <w:basedOn w:val="1"/>
    <w:unhideWhenUsed/>
    <w:qFormat/>
    <w:uiPriority w:val="99"/>
    <w:pPr>
      <w:numPr>
        <w:ilvl w:val="0"/>
        <w:numId w:val="4"/>
      </w:numPr>
      <w:contextualSpacing/>
    </w:pPr>
  </w:style>
  <w:style w:type="paragraph" w:styleId="32">
    <w:name w:val="List Bullet 3"/>
    <w:basedOn w:val="1"/>
    <w:unhideWhenUsed/>
    <w:qFormat/>
    <w:uiPriority w:val="99"/>
    <w:pPr>
      <w:numPr>
        <w:ilvl w:val="0"/>
        <w:numId w:val="5"/>
      </w:numPr>
      <w:contextualSpacing/>
    </w:pPr>
  </w:style>
  <w:style w:type="paragraph" w:styleId="33">
    <w:name w:val="List 2"/>
    <w:basedOn w:val="1"/>
    <w:unhideWhenUsed/>
    <w:qFormat/>
    <w:uiPriority w:val="99"/>
    <w:pPr>
      <w:ind w:left="720" w:hanging="360"/>
      <w:contextualSpacing/>
    </w:pPr>
  </w:style>
  <w:style w:type="paragraph" w:styleId="34">
    <w:name w:val="List Continue"/>
    <w:basedOn w:val="1"/>
    <w:unhideWhenUsed/>
    <w:qFormat/>
    <w:uiPriority w:val="99"/>
    <w:pPr>
      <w:spacing w:after="120"/>
      <w:ind w:left="360"/>
      <w:contextualSpacing/>
    </w:pPr>
  </w:style>
  <w:style w:type="paragraph" w:styleId="35">
    <w:name w:val="List Bullet"/>
    <w:basedOn w:val="1"/>
    <w:unhideWhenUsed/>
    <w:qFormat/>
    <w:uiPriority w:val="99"/>
    <w:pPr>
      <w:numPr>
        <w:ilvl w:val="0"/>
        <w:numId w:val="6"/>
      </w:numPr>
      <w:contextualSpacing/>
    </w:pPr>
  </w:style>
  <w:style w:type="paragraph" w:styleId="36">
    <w:name w:val="Title"/>
    <w:basedOn w:val="1"/>
    <w:next w:val="1"/>
    <w:link w:val="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38">
    <w:name w:val="En-tête Car"/>
    <w:basedOn w:val="11"/>
    <w:link w:val="28"/>
    <w:qFormat/>
    <w:uiPriority w:val="99"/>
  </w:style>
  <w:style w:type="character" w:customStyle="1" w:styleId="39">
    <w:name w:val="Pied de page Car"/>
    <w:basedOn w:val="11"/>
    <w:link w:val="26"/>
    <w:qFormat/>
    <w:uiPriority w:val="99"/>
  </w:style>
  <w:style w:type="paragraph" w:styleId="40">
    <w:name w:val="No Spacing"/>
    <w:qFormat/>
    <w:uiPriority w:val="1"/>
    <w:rPr>
      <w:rFonts w:asciiTheme="minorHAnsi" w:hAnsiTheme="minorHAnsi" w:eastAsiaTheme="minorEastAsia" w:cstheme="minorBidi"/>
      <w:sz w:val="22"/>
      <w:szCs w:val="22"/>
      <w:lang w:val="en-US" w:eastAsia="en-US" w:bidi="ar-SA"/>
    </w:rPr>
  </w:style>
  <w:style w:type="character" w:customStyle="1" w:styleId="41">
    <w:name w:val="Titre 1 C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2">
    <w:name w:val="Titre 2 C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3">
    <w:name w:val="Titre 3 C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4">
    <w:name w:val="Titre C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5">
    <w:name w:val="Sous-titre Car"/>
    <w:basedOn w:val="11"/>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6">
    <w:name w:val="List Paragraph"/>
    <w:basedOn w:val="1"/>
    <w:qFormat/>
    <w:uiPriority w:val="34"/>
    <w:pPr>
      <w:ind w:left="720"/>
      <w:contextualSpacing/>
    </w:pPr>
  </w:style>
  <w:style w:type="character" w:customStyle="1" w:styleId="47">
    <w:name w:val="Corps de texte Car"/>
    <w:basedOn w:val="11"/>
    <w:link w:val="23"/>
    <w:qFormat/>
    <w:uiPriority w:val="99"/>
  </w:style>
  <w:style w:type="character" w:customStyle="1" w:styleId="48">
    <w:name w:val="Corps de texte 2 Car"/>
    <w:basedOn w:val="11"/>
    <w:link w:val="25"/>
    <w:qFormat/>
    <w:uiPriority w:val="99"/>
  </w:style>
  <w:style w:type="character" w:customStyle="1" w:styleId="49">
    <w:name w:val="Corps de texte 3 Car"/>
    <w:basedOn w:val="11"/>
    <w:link w:val="20"/>
    <w:qFormat/>
    <w:uiPriority w:val="99"/>
    <w:rPr>
      <w:sz w:val="16"/>
      <w:szCs w:val="16"/>
    </w:rPr>
  </w:style>
  <w:style w:type="character" w:customStyle="1" w:styleId="50">
    <w:name w:val="Texte de macro Car"/>
    <w:basedOn w:val="11"/>
    <w:link w:val="29"/>
    <w:qFormat/>
    <w:uiPriority w:val="99"/>
    <w:rPr>
      <w:rFonts w:ascii="Courier" w:hAnsi="Courier"/>
      <w:sz w:val="20"/>
      <w:szCs w:val="20"/>
    </w:rPr>
  </w:style>
  <w:style w:type="paragraph" w:styleId="51">
    <w:name w:val="Quote"/>
    <w:basedOn w:val="1"/>
    <w:next w:val="1"/>
    <w:link w:val="52"/>
    <w:qFormat/>
    <w:uiPriority w:val="29"/>
    <w:rPr>
      <w:i/>
      <w:iCs/>
      <w:color w:val="000000" w:themeColor="text1"/>
      <w14:textFill>
        <w14:solidFill>
          <w14:schemeClr w14:val="tx1"/>
        </w14:solidFill>
      </w14:textFill>
    </w:rPr>
  </w:style>
  <w:style w:type="character" w:customStyle="1" w:styleId="52">
    <w:name w:val="Citation Car"/>
    <w:basedOn w:val="11"/>
    <w:link w:val="51"/>
    <w:qFormat/>
    <w:uiPriority w:val="29"/>
    <w:rPr>
      <w:i/>
      <w:iCs/>
      <w:color w:val="000000" w:themeColor="text1"/>
      <w14:textFill>
        <w14:solidFill>
          <w14:schemeClr w14:val="tx1"/>
        </w14:solidFill>
      </w14:textFill>
    </w:rPr>
  </w:style>
  <w:style w:type="character" w:customStyle="1" w:styleId="53">
    <w:name w:val="Titre 4 C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4">
    <w:name w:val="Titre 5 C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5">
    <w:name w:val="Titre 6 C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6">
    <w:name w:val="Titre 7 C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7">
    <w:name w:val="Titre 8 C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8">
    <w:name w:val="Titre 9 C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9">
    <w:name w:val="Intense Quote"/>
    <w:basedOn w:val="1"/>
    <w:next w:val="1"/>
    <w:link w:val="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0">
    <w:name w:val="Citation intense Car"/>
    <w:basedOn w:val="11"/>
    <w:link w:val="59"/>
    <w:qFormat/>
    <w:uiPriority w:val="30"/>
    <w:rPr>
      <w:b/>
      <w:bCs/>
      <w:i/>
      <w:iCs/>
      <w:color w:val="4F81BD" w:themeColor="accent1"/>
      <w14:textFill>
        <w14:solidFill>
          <w14:schemeClr w14:val="accent1"/>
        </w14:solidFill>
      </w14:textFill>
    </w:rPr>
  </w:style>
  <w:style w:type="character" w:customStyle="1" w:styleId="61">
    <w:name w:val="Emphase pâle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2">
    <w:name w:val="Emphase intense1"/>
    <w:basedOn w:val="11"/>
    <w:qFormat/>
    <w:uiPriority w:val="21"/>
    <w:rPr>
      <w:b/>
      <w:bCs/>
      <w:i/>
      <w:iCs/>
      <w:color w:val="4F81BD" w:themeColor="accent1"/>
      <w14:textFill>
        <w14:solidFill>
          <w14:schemeClr w14:val="accent1"/>
        </w14:solidFill>
      </w14:textFill>
    </w:rPr>
  </w:style>
  <w:style w:type="character" w:customStyle="1" w:styleId="63">
    <w:name w:val="Référence pâle1"/>
    <w:basedOn w:val="11"/>
    <w:qFormat/>
    <w:uiPriority w:val="31"/>
    <w:rPr>
      <w:smallCaps/>
      <w:color w:val="C0504D" w:themeColor="accent2"/>
      <w:u w:val="single"/>
      <w14:textFill>
        <w14:solidFill>
          <w14:schemeClr w14:val="accent2"/>
        </w14:solidFill>
      </w14:textFill>
    </w:rPr>
  </w:style>
  <w:style w:type="character" w:customStyle="1" w:styleId="64">
    <w:name w:val="Référence intense1"/>
    <w:basedOn w:val="11"/>
    <w:qFormat/>
    <w:uiPriority w:val="32"/>
    <w:rPr>
      <w:b/>
      <w:bCs/>
      <w:smallCaps/>
      <w:color w:val="C0504D" w:themeColor="accent2"/>
      <w:spacing w:val="5"/>
      <w:u w:val="single"/>
      <w14:textFill>
        <w14:solidFill>
          <w14:schemeClr w14:val="accent2"/>
        </w14:solidFill>
      </w14:textFill>
    </w:rPr>
  </w:style>
  <w:style w:type="character" w:customStyle="1" w:styleId="65">
    <w:name w:val="Titre du livre1"/>
    <w:basedOn w:val="11"/>
    <w:qFormat/>
    <w:uiPriority w:val="33"/>
    <w:rPr>
      <w:b/>
      <w:bCs/>
      <w:smallCaps/>
      <w:spacing w:val="5"/>
    </w:rPr>
  </w:style>
  <w:style w:type="paragraph" w:customStyle="1" w:styleId="66">
    <w:name w:val="En-tête de table des matières1"/>
    <w:basedOn w:val="2"/>
    <w:next w:val="1"/>
    <w:semiHidden/>
    <w:unhideWhenUsed/>
    <w:qFormat/>
    <w:uiPriority w:val="39"/>
    <w:pPr>
      <w:outlineLvl w:val="9"/>
    </w:pPr>
  </w:style>
  <w:style w:type="table" w:styleId="67">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Light Shading"/>
    <w:basedOn w:val="37"/>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9">
    <w:name w:val="Light Shading Accent 1"/>
    <w:basedOn w:val="37"/>
    <w:qFormat/>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70">
    <w:name w:val="Light Shading Accent 2"/>
    <w:basedOn w:val="37"/>
    <w:qFormat/>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1">
    <w:name w:val="Light Shading Accent 3"/>
    <w:basedOn w:val="37"/>
    <w:qFormat/>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2">
    <w:name w:val="Light Shading Accent 4"/>
    <w:basedOn w:val="37"/>
    <w:qFormat/>
    <w:uiPriority w:val="60"/>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3">
    <w:name w:val="Light Shading Accent 5"/>
    <w:basedOn w:val="37"/>
    <w:qFormat/>
    <w:uiPriority w:val="60"/>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4">
    <w:name w:val="Light Shading Accent 6"/>
    <w:basedOn w:val="37"/>
    <w:qFormat/>
    <w:uiPriority w:val="60"/>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5">
    <w:name w:val="Light List"/>
    <w:basedOn w:val="37"/>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6">
    <w:name w:val="Light List Accent 1"/>
    <w:basedOn w:val="37"/>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7">
    <w:name w:val="Light List Accent 2"/>
    <w:basedOn w:val="37"/>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8">
    <w:name w:val="Light List Accent 3"/>
    <w:basedOn w:val="37"/>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9">
    <w:name w:val="Light List Accent 4"/>
    <w:basedOn w:val="37"/>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80">
    <w:name w:val="Light List Accent 5"/>
    <w:basedOn w:val="37"/>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1">
    <w:name w:val="Light List Accent 6"/>
    <w:basedOn w:val="37"/>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2">
    <w:name w:val="Light Grid"/>
    <w:basedOn w:val="37"/>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3">
    <w:name w:val="Light Grid Accent 1"/>
    <w:basedOn w:val="37"/>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4">
    <w:name w:val="Light Grid Accent 2"/>
    <w:basedOn w:val="37"/>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5">
    <w:name w:val="Light Grid Accent 3"/>
    <w:basedOn w:val="37"/>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6">
    <w:name w:val="Light Grid Accent 4"/>
    <w:basedOn w:val="37"/>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7">
    <w:name w:val="Light Grid Accent 5"/>
    <w:basedOn w:val="37"/>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8">
    <w:name w:val="Light Grid Accent 6"/>
    <w:basedOn w:val="37"/>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9">
    <w:name w:val="Medium Shading 1"/>
    <w:basedOn w:val="37"/>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90">
    <w:name w:val="Medium Shading 1 Accent 1"/>
    <w:basedOn w:val="37"/>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1">
    <w:name w:val="Medium Shading 1 Accent 2"/>
    <w:basedOn w:val="37"/>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2">
    <w:name w:val="Medium Shading 1 Accent 3"/>
    <w:basedOn w:val="37"/>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3">
    <w:name w:val="Medium Shading 1 Accent 4"/>
    <w:basedOn w:val="37"/>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4">
    <w:name w:val="Medium Shading 1 Accent 5"/>
    <w:basedOn w:val="37"/>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5">
    <w:name w:val="Medium Shading 1 Accent 6"/>
    <w:basedOn w:val="37"/>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6">
    <w:name w:val="Medium Shading 2"/>
    <w:basedOn w:val="3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1"/>
    <w:basedOn w:val="3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2"/>
    <w:basedOn w:val="3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3"/>
    <w:basedOn w:val="3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4"/>
    <w:basedOn w:val="3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5"/>
    <w:basedOn w:val="3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Shading 2 Accent 6"/>
    <w:basedOn w:val="3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3">
    <w:name w:val="Medium List 1"/>
    <w:basedOn w:val="37"/>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4">
    <w:name w:val="Medium List 1 Accent 1"/>
    <w:basedOn w:val="37"/>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5">
    <w:name w:val="Medium List 1 Accent 2"/>
    <w:basedOn w:val="37"/>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6">
    <w:name w:val="Medium List 1 Accent 3"/>
    <w:basedOn w:val="37"/>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7">
    <w:name w:val="Medium List 1 Accent 4"/>
    <w:basedOn w:val="37"/>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8">
    <w:name w:val="Medium List 1 Accent 5"/>
    <w:basedOn w:val="37"/>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9">
    <w:name w:val="Medium List 1 Accent 6"/>
    <w:basedOn w:val="37"/>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10">
    <w:name w:val="Medium List 2"/>
    <w:basedOn w:val="3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1"/>
    <w:basedOn w:val="3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2"/>
    <w:basedOn w:val="3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3"/>
    <w:basedOn w:val="3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4"/>
    <w:basedOn w:val="3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5"/>
    <w:basedOn w:val="3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List 2 Accent 6"/>
    <w:basedOn w:val="3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7">
    <w:name w:val="Medium Grid 1"/>
    <w:basedOn w:val="37"/>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8">
    <w:name w:val="Medium Grid 1 Accent 1"/>
    <w:basedOn w:val="37"/>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9">
    <w:name w:val="Medium Grid 1 Accent 2"/>
    <w:basedOn w:val="37"/>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20">
    <w:name w:val="Medium Grid 1 Accent 3"/>
    <w:basedOn w:val="37"/>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1">
    <w:name w:val="Medium Grid 1 Accent 4"/>
    <w:basedOn w:val="37"/>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2">
    <w:name w:val="Medium Grid 1 Accent 5"/>
    <w:basedOn w:val="37"/>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3">
    <w:name w:val="Medium Grid 1 Accent 6"/>
    <w:basedOn w:val="37"/>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4">
    <w:name w:val="Medium Grid 2"/>
    <w:basedOn w:val="37"/>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5">
    <w:name w:val="Medium Grid 2 Accent 1"/>
    <w:basedOn w:val="37"/>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6">
    <w:name w:val="Medium Grid 2 Accent 2"/>
    <w:basedOn w:val="37"/>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7">
    <w:name w:val="Medium Grid 2 Accent 3"/>
    <w:basedOn w:val="37"/>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8">
    <w:name w:val="Medium Grid 2 Accent 4"/>
    <w:basedOn w:val="37"/>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9">
    <w:name w:val="Medium Grid 2 Accent 5"/>
    <w:basedOn w:val="37"/>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30">
    <w:name w:val="Medium Grid 2 Accent 6"/>
    <w:basedOn w:val="37"/>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1">
    <w:name w:val="Medium Grid 3"/>
    <w:basedOn w:val="37"/>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2">
    <w:name w:val="Medium Grid 3 Accent 1"/>
    <w:basedOn w:val="37"/>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3">
    <w:name w:val="Medium Grid 3 Accent 2"/>
    <w:basedOn w:val="37"/>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4">
    <w:name w:val="Medium Grid 3 Accent 3"/>
    <w:basedOn w:val="37"/>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5">
    <w:name w:val="Medium Grid 3 Accent 4"/>
    <w:basedOn w:val="37"/>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6">
    <w:name w:val="Medium Grid 3 Accent 5"/>
    <w:basedOn w:val="37"/>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7">
    <w:name w:val="Medium Grid 3 Accent 6"/>
    <w:basedOn w:val="37"/>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8">
    <w:name w:val="Dark List"/>
    <w:basedOn w:val="37"/>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9">
    <w:name w:val="Dark List Accent 1"/>
    <w:basedOn w:val="37"/>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40">
    <w:name w:val="Dark List Accent 2"/>
    <w:basedOn w:val="37"/>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1">
    <w:name w:val="Dark List Accent 3"/>
    <w:basedOn w:val="37"/>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2">
    <w:name w:val="Dark List Accent 4"/>
    <w:basedOn w:val="37"/>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3">
    <w:name w:val="Dark List Accent 5"/>
    <w:basedOn w:val="37"/>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4">
    <w:name w:val="Dark List Accent 6"/>
    <w:basedOn w:val="37"/>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5">
    <w:name w:val="Colorful Shading"/>
    <w:basedOn w:val="37"/>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1"/>
    <w:basedOn w:val="37"/>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2"/>
    <w:basedOn w:val="37"/>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3"/>
    <w:basedOn w:val="37"/>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9">
    <w:name w:val="Colorful Shading Accent 4"/>
    <w:basedOn w:val="37"/>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5"/>
    <w:basedOn w:val="37"/>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Shading Accent 6"/>
    <w:basedOn w:val="37"/>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2">
    <w:name w:val="Colorful List"/>
    <w:basedOn w:val="37"/>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3">
    <w:name w:val="Colorful List Accent 1"/>
    <w:basedOn w:val="37"/>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4">
    <w:name w:val="Colorful List Accent 2"/>
    <w:basedOn w:val="37"/>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5">
    <w:name w:val="Colorful List Accent 3"/>
    <w:basedOn w:val="37"/>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6">
    <w:name w:val="Colorful List Accent 4"/>
    <w:basedOn w:val="37"/>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7">
    <w:name w:val="Colorful List Accent 5"/>
    <w:basedOn w:val="37"/>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8">
    <w:name w:val="Colorful List Accent 6"/>
    <w:basedOn w:val="37"/>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9">
    <w:name w:val="Colorful Grid"/>
    <w:basedOn w:val="37"/>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60">
    <w:name w:val="Colorful Grid Accent 1"/>
    <w:basedOn w:val="37"/>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1">
    <w:name w:val="Colorful Grid Accent 2"/>
    <w:basedOn w:val="37"/>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2">
    <w:name w:val="Colorful Grid Accent 3"/>
    <w:basedOn w:val="37"/>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3">
    <w:name w:val="Colorful Grid Accent 4"/>
    <w:basedOn w:val="37"/>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4">
    <w:name w:val="Colorful Grid Accent 5"/>
    <w:basedOn w:val="37"/>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5">
    <w:name w:val="Colorful Grid Accent 6"/>
    <w:basedOn w:val="37"/>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8A2C-7C6E-44DD-9BDA-411EB3EA9CF3}">
  <ds:schemaRefs/>
</ds:datastoreItem>
</file>

<file path=docProps/app.xml><?xml version="1.0" encoding="utf-8"?>
<Properties xmlns="http://schemas.openxmlformats.org/officeDocument/2006/extended-properties" xmlns:vt="http://schemas.openxmlformats.org/officeDocument/2006/docPropsVTypes">
  <Template>Normal</Template>
  <Pages>2</Pages>
  <Words>292</Words>
  <Characters>1607</Characters>
  <Lines>13</Lines>
  <Paragraphs>3</Paragraphs>
  <TotalTime>3</TotalTime>
  <ScaleCrop>false</ScaleCrop>
  <LinksUpToDate>false</LinksUpToDate>
  <CharactersWithSpaces>1896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2025-10-03T12:50:00Z</dcterms:created>
  <dc:creator>python-docx</dc:creator>
  <dc:description>generated by python-docx</dc:description>
  <cp:lastModifiedBy>Cheick Khalil Dicaprio</cp:lastModifiedBy>
  <dcterms:modified xsi:type="dcterms:W3CDTF">2025-11-29T19:46:39Z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6F19C6131564452DB188C371D42E53CE_12</vt:lpwstr>
  </property>
</Properties>
</file>