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CURRICULUM VITAE</w:t>
      </w:r>
    </w:p>
    <w:p>
      <w:pPr>
        <w:pStyle w:val="Heading1"/>
      </w:pPr>
      <w:r>
        <w:t>Informations personnelles</w:t>
      </w:r>
    </w:p>
    <w:p>
      <w:r>
        <w:rPr>
          <w:b/>
        </w:rPr>
        <w:t xml:space="preserve">Nom &amp; Prénom : </w:t>
      </w:r>
      <w:r>
        <w:t>Votre Nom</w:t>
        <w:br/>
      </w:r>
      <w:r>
        <w:rPr>
          <w:b/>
        </w:rPr>
        <w:t xml:space="preserve">Adresse : </w:t>
      </w:r>
      <w:r>
        <w:t>Votre Adresse</w:t>
        <w:br/>
      </w:r>
      <w:r>
        <w:rPr>
          <w:b/>
        </w:rPr>
        <w:t xml:space="preserve">Téléphone : </w:t>
      </w:r>
      <w:r>
        <w:t>Votre Numéro</w:t>
        <w:br/>
      </w:r>
      <w:r>
        <w:rPr>
          <w:b/>
        </w:rPr>
        <w:t xml:space="preserve">Email : </w:t>
      </w:r>
      <w:r>
        <w:t>Votre Email</w:t>
        <w:br/>
      </w:r>
      <w:r>
        <w:rPr>
          <w:b/>
        </w:rPr>
        <w:t xml:space="preserve">LinkedIn / GitHub : </w:t>
      </w:r>
      <w:r>
        <w:t>Lien si disponible</w:t>
      </w:r>
    </w:p>
    <w:p>
      <w:pPr>
        <w:pStyle w:val="Heading1"/>
      </w:pPr>
      <w:r>
        <w:t>Profil</w:t>
      </w:r>
    </w:p>
    <w:p>
      <w:r>
        <w:t>Développeur Java passionné avec X années d’expérience dans la conception, le développement et la maintenance d’applications web et desktop. Solide maîtrise de l’architecture orientée objet, des frameworks Java modernes et des bases de données relationnelles. Capable de travailler en équipe agile et de résoudre des problèmes complexes pour livrer des solutions fiables et évolutives.</w:t>
      </w:r>
    </w:p>
    <w:p>
      <w:pPr>
        <w:pStyle w:val="Heading1"/>
      </w:pPr>
      <w:r>
        <w:t>Compétences techniques</w:t>
      </w:r>
    </w:p>
    <w:p>
      <w:r>
        <w:rPr>
          <w:b/>
        </w:rPr>
        <w:t xml:space="preserve">Langages : </w:t>
      </w:r>
      <w:r>
        <w:t>Java (SE, EE), SQL, JavaScript, HTML/CSS</w:t>
        <w:br/>
      </w:r>
      <w:r>
        <w:rPr>
          <w:b/>
        </w:rPr>
        <w:t xml:space="preserve">Frameworks : </w:t>
      </w:r>
      <w:r>
        <w:t>Spring Boot, Hibernate, JPA, JSP/Servlets</w:t>
        <w:br/>
      </w:r>
      <w:r>
        <w:rPr>
          <w:b/>
        </w:rPr>
        <w:t xml:space="preserve">Base de données : </w:t>
      </w:r>
      <w:r>
        <w:t>MySQL, PostgreSQL, Oracle</w:t>
        <w:br/>
      </w:r>
      <w:r>
        <w:rPr>
          <w:b/>
        </w:rPr>
        <w:t xml:space="preserve">Outils &amp; Technologies : </w:t>
      </w:r>
      <w:r>
        <w:t>Git, Maven, Jenkins, Docker, Eclipse, IntelliJ IDEA</w:t>
        <w:br/>
      </w:r>
      <w:r>
        <w:rPr>
          <w:b/>
        </w:rPr>
        <w:t xml:space="preserve">Méthodologies : </w:t>
      </w:r>
      <w:r>
        <w:t>Agile / Scrum, UML, MVC</w:t>
        <w:br/>
      </w:r>
      <w:r>
        <w:rPr>
          <w:b/>
        </w:rPr>
        <w:t xml:space="preserve">Systèmes : </w:t>
      </w:r>
      <w:r>
        <w:t>Linux, Windows</w:t>
      </w:r>
    </w:p>
    <w:p>
      <w:pPr>
        <w:pStyle w:val="Heading1"/>
      </w:pPr>
      <w:r>
        <w:t>Expériences professionnelles</w:t>
      </w:r>
    </w:p>
    <w:p>
      <w:r>
        <w:rPr>
          <w:b/>
        </w:rPr>
        <w:t>Développeur Java – [Nom de l’entreprise]</w:t>
        <w:br/>
      </w:r>
      <w:r>
        <w:t>Janvier 2022 – Présent</w:t>
        <w:br/>
      </w:r>
      <w:r>
        <w:t>- Développement et maintenance d’applications Java Spring Boot.</w:t>
        <w:br/>
      </w:r>
      <w:r>
        <w:t>- Mise en place d’API REST sécurisées et intégration avec des systèmes tiers.</w:t>
        <w:br/>
      </w:r>
      <w:r>
        <w:t>- Optimisation des performances et refactoring du code.</w:t>
        <w:br/>
      </w:r>
      <w:r>
        <w:t>- Travail en équipe agile avec Jira et GitHub.</w:t>
        <w:br/>
      </w:r>
    </w:p>
    <w:p>
      <w:r>
        <w:rPr>
          <w:b/>
        </w:rPr>
        <w:t>Stagiaire Développeur Java – [Nom de l’entreprise]</w:t>
        <w:br/>
      </w:r>
      <w:r>
        <w:t>Juin 2021 – Décembre 2021</w:t>
        <w:br/>
      </w:r>
      <w:r>
        <w:t>- Participation au développement d’un module de facturation en Java.</w:t>
        <w:br/>
      </w:r>
      <w:r>
        <w:t>- Implémentation des requêtes SQL pour la gestion des données clients.</w:t>
        <w:br/>
      </w:r>
      <w:r>
        <w:t>- Rédaction de documentation technique et tests unitaires avec JUnit.</w:t>
        <w:br/>
      </w:r>
    </w:p>
    <w:p>
      <w:pPr>
        <w:pStyle w:val="Heading1"/>
      </w:pPr>
      <w:r>
        <w:t>Formation</w:t>
      </w:r>
    </w:p>
    <w:p>
      <w:r>
        <w:t>Master 1 – Big Data et Développement – [Université / École] – 2023</w:t>
      </w:r>
    </w:p>
    <w:p>
      <w:r>
        <w:t>Licence 3 – Informatique, Développement d’Applications – [Université] – 2022</w:t>
      </w:r>
    </w:p>
    <w:p>
      <w:r>
        <w:t>Baccalauréat Scientifique – [Lycée] – 2018</w:t>
      </w:r>
    </w:p>
    <w:p>
      <w:pPr>
        <w:pStyle w:val="Heading1"/>
      </w:pPr>
      <w:r>
        <w:t>Projets académiques et personnels</w:t>
      </w:r>
    </w:p>
    <w:p>
      <w:r>
        <w:t>- Application de gestion d’état civil en Java/Spring Boot avec génération de PDF.</w:t>
        <w:br/>
        <w:t>- Mini ERP étudiant en JavaFX pour la gestion des notes.</w:t>
        <w:br/>
        <w:t>- Site e-commerce avec Spring Boot et paiement en ligne.</w:t>
      </w:r>
    </w:p>
    <w:p>
      <w:pPr>
        <w:pStyle w:val="Heading1"/>
      </w:pPr>
      <w:r>
        <w:t>Langues</w:t>
      </w:r>
    </w:p>
    <w:p>
      <w:r>
        <w:t>Français : Courant</w:t>
        <w:br/>
        <w:t>Anglais : Professionnel</w:t>
      </w:r>
    </w:p>
    <w:p>
      <w:pPr>
        <w:pStyle w:val="Heading1"/>
      </w:pPr>
      <w:r>
        <w:t>Centres d’intérêt</w:t>
      </w:r>
    </w:p>
    <w:p>
      <w:r>
        <w:t>Veille technologique, programmation open source, cybersécurité, football.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